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CORPO CROSSWORD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Italian name for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Italian word for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Italian word for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Italian word for chin?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Italian word for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Italian word for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Italian word for eyebrow?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Italian word for leg?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Italian word for 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Italian word for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Italian word for 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Italian word for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Italian word for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Italian word for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Italian word for cheek?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Italian word for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Italian word for hair?</w:t>
            </w:r>
          </w:p>
        </w:tc>
      </w:tr>
    </w:tbl>
    <w:p>
      <w:pPr>
        <w:pStyle w:val="WordBankMedium"/>
      </w:pPr>
      <w:r>
        <w:t xml:space="preserve">   la testa    </w:t>
      </w:r>
      <w:r>
        <w:t xml:space="preserve">   icapelli    </w:t>
      </w:r>
      <w:r>
        <w:t xml:space="preserve">   l'occhio    </w:t>
      </w:r>
      <w:r>
        <w:t xml:space="preserve">   il sopracciglio    </w:t>
      </w:r>
      <w:r>
        <w:t xml:space="preserve">   il naso    </w:t>
      </w:r>
      <w:r>
        <w:t xml:space="preserve">   l’orecchio    </w:t>
      </w:r>
      <w:r>
        <w:t xml:space="preserve">   la gauncia    </w:t>
      </w:r>
      <w:r>
        <w:t xml:space="preserve">   La bocca    </w:t>
      </w:r>
      <w:r>
        <w:t xml:space="preserve">   il mento    </w:t>
      </w:r>
      <w:r>
        <w:t xml:space="preserve">   la spalla    </w:t>
      </w:r>
      <w:r>
        <w:t xml:space="preserve">   il petto    </w:t>
      </w:r>
      <w:r>
        <w:t xml:space="preserve">   il braccio    </w:t>
      </w:r>
      <w:r>
        <w:t xml:space="preserve">   lo stomaco    </w:t>
      </w:r>
      <w:r>
        <w:t xml:space="preserve">   la mano    </w:t>
      </w:r>
      <w:r>
        <w:t xml:space="preserve">   la gamba    </w:t>
      </w:r>
      <w:r>
        <w:t xml:space="preserve">   il ginocchio    </w:t>
      </w:r>
      <w:r>
        <w:t xml:space="preserve">   il piede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CORPO CROSSWORD    </dc:title>
  <dcterms:created xsi:type="dcterms:W3CDTF">2021-10-11T09:33:22Z</dcterms:created>
  <dcterms:modified xsi:type="dcterms:W3CDTF">2021-10-11T09:33:22Z</dcterms:modified>
</cp:coreProperties>
</file>