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 CREDITORE SPIETATO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Spietato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numero di talenti del primo debitore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Quello che fece il servo squattrinato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Afferrare per il collo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Saldare un debito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Perdonare non superficialmente ma di...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loro fu consegnato il servo spietato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Liberare da un debito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rischiava il conservo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Obbligo a pagare qualcuno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Privo di soldi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Quante volte bisogna perdonare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chiedeva il conservo al suo creditore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Insieme a lui doveva essere venduta per saldare il debito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Così è il servo spietato secondo il padrone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debito del conservo in denari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cosa assomiglia il regno dei cieli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CREDITORE SPIETATO</dc:title>
  <dcterms:created xsi:type="dcterms:W3CDTF">2021-10-11T09:33:11Z</dcterms:created>
  <dcterms:modified xsi:type="dcterms:W3CDTF">2021-10-11T09:33:11Z</dcterms:modified>
</cp:coreProperties>
</file>