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CREDITORE SPIETATO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noi lo facciamo ai nostri fratelli, Dio lo farà a noi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debito in talenti del servo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Quante volte bisogna perdonare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Spietato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Liberare da un debito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debito in denari del conservo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rischiava il conservo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Sarebbe stata venduta insieme a lui per saldare il debito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Quello che fece il servo gettandosi 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cosa è simile il regno dei cieli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CREDITORE SPIETATO</dc:title>
  <dcterms:created xsi:type="dcterms:W3CDTF">2021-10-11T09:33:13Z</dcterms:created>
  <dcterms:modified xsi:type="dcterms:W3CDTF">2021-10-11T09:33:13Z</dcterms:modified>
</cp:coreProperties>
</file>