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CRUCI-ALIMENTARE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FUNZIONE SVOLTA DA VITAMINE E SALI MINERALI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TROVANO AL VERTICE DELLA PIRAMIDE INSIEME AI DOLCI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STRUMENTO CHE CI INDICA LA CORRETTA ALIMENTAZIONE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ALLA BASE DELLA PIRAMIDE INSIEME ALLA FRUTTA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HANNO FUNZIONE COSTRUTTIVA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PARTE DEL CORPO SOTTO LA QUALE SI ACCUMULANO I GRASSI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 FORMANO LE 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 FANNO PARTE PANE, PASTA E RISO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 PARTE DEI GRASSI, SIMILE AL BURRO, MA DI ORIGINE VEGETALE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SONO PROTEINE VEGETALI E NE FANNO PARTE PISELLI, FAGIOLI, FAVE, SOIA...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CRUCI-ALIMENTARE</dc:title>
  <dcterms:created xsi:type="dcterms:W3CDTF">2021-10-11T09:32:51Z</dcterms:created>
  <dcterms:modified xsi:type="dcterms:W3CDTF">2021-10-11T09:32:51Z</dcterms:modified>
</cp:coreProperties>
</file>