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 CRUCIVERBA DELL'ARTE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Statua senza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 greco con cella senza copertura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Stile ceramico cretese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Metope del Partenone che raffigurano la guerra tra centauri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più antico ordine architettonico greco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Monumentale ingresso dell'acropoli di Atene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Parte della poleis con abitazioni, botteghe e edifici pubblici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Capitello con fiori di acanto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Inventore della maglia a scacchiera greca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Statua che rappresenta il canone di Policleto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Leggero rigonfiamento del fusto dorico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Famoso dipinto del palazzo di Cnosso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Architetto greco, sovrintendente della costruzione dell'acropoli di Atene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Decorazione del fregio a bassorilievo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Tempio dedicato ad Athena Parthenos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Tipico abito utilizzato nella gracia antica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"Portatore di vitello"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Nome della tomba di Agamennone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Tempio greco, "falso diptero"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Basamento del tempio greco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convessa dalla base della colonna ionica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Popolazione con le città-palazzo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Politico ateniese che commissionò l'acropoli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Tipica statuetta votiva cretese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Misteriossa espressione delle tipiche statue greche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Colui che si cinge con la benda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Colonne della "loggetta" dell'Eretteo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Utilizzo decorativo di più colori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Ultimo periodo dell'arte greca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Colui che lancia il disco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Colui che venera più divinità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Temuto rivale di Fidia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Motivo a spirale del capitello ionico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Fratello di Menelao, re di Micene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Dio che scaglia i fulmini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Tempio greco con 10 colonne sul lato frontale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Parte interna di un tempio greco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Tipica colonna cretese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Sala circolare con cupola ogivale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 CRUCIVERBA DELL'ARTE</dc:title>
  <dcterms:created xsi:type="dcterms:W3CDTF">2021-10-11T09:33:07Z</dcterms:created>
  <dcterms:modified xsi:type="dcterms:W3CDTF">2021-10-11T09:33:07Z</dcterms:modified>
</cp:coreProperties>
</file>