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IL CRUCIVERBA SU .... CULTURA GENERALE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vulcano che si trova in Sicilia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religione diffusa in Italia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apertura della cavità gastrale dei poriferi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fiume più lungo d'Italia?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scrittrice sarda che vinse il nobel?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lago lombardo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 fu il settimo re di Roma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discriminazione contro altri individui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capoluogo delle Marche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Qual'è la capitale della Grecia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CRUCIVERBA SU .... CULTURA GENERALE </dc:title>
  <dcterms:created xsi:type="dcterms:W3CDTF">2021-10-11T09:33:35Z</dcterms:created>
  <dcterms:modified xsi:type="dcterms:W3CDTF">2021-10-11T09:33:35Z</dcterms:modified>
</cp:coreProperties>
</file>