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Appellate judges have _____ year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 4 outlines the ________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Branch enforces the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court within the IL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Lowest level of the IL Judicial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59 members of the IL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qualifications to be an IL senator are the ______ as they are for the House of Representatives.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Bill of Rights ________ the rights of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governors have ____ year term limits.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118 members in the IL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judges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6 outlines the _______ branch.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Branch writes the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IL constitution has 11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 5 outlines the ______ branch.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Branch interprets the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IL constitution has _____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IL constitution is _______ detailed than the US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 congress is the sames as the IL _________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 IL ___________ was written in 1818.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Constitution </dc:title>
  <dcterms:created xsi:type="dcterms:W3CDTF">2021-10-11T09:32:42Z</dcterms:created>
  <dcterms:modified xsi:type="dcterms:W3CDTF">2021-10-11T09:32:42Z</dcterms:modified>
</cp:coreProperties>
</file>