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LEGNO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del legno usata come materia prima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difetto che rende il legno inutilizzabile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si chiama la parte più interna del tronco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un derivato del legno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assorbono troppa umidità le tavole di legno si curvano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 di cartone all'interno di una cornice ha la forma di.....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Processo naturale che fa evaporare l'acqua contenuta nel legno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Tronco privo dei rami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Cosa si ha quando la posizione del midollo è spostata verso l'esterno e non è centrale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Materiale di origine naturale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Pannello ottenuto da trucioli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Altro derivato del legno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 usa per ante di armadi e porte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un tipo di legno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Derivato dal legno usato per mobili di scarsa qualità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Incollando e pressando 4 o più fogli di legno quale pannello si ottiene?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caratteristica del truciolare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Processo per ottenere fogli sottili dai tronchi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Causa la decomposizione del tronco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ottiene incollando più fogli di legno insieme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Procedimento di taglio dei tronchi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legno è un materiale che si ottiene dal.......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ottieni inserendo listelli di legno tra pannelli di compensato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Cosa protegge il tronco da intemperie e insetti?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 si chiama lo strato sottile prima della corteccia?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LEGNO</dc:title>
  <dcterms:created xsi:type="dcterms:W3CDTF">2021-10-11T09:33:33Z</dcterms:created>
  <dcterms:modified xsi:type="dcterms:W3CDTF">2021-10-11T09:33:33Z</dcterms:modified>
</cp:coreProperties>
</file>