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MIO PRIMO CRUCIVERBA DI MATEMATICA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ELEMENTO COMPRESO IN UN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CONTENUTO IN UN ALTRO INSIEME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ELENCARE GLI ELEMENTI DELL'INSIEME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SENZA ELEMENTI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QUANTITA' DEGLI ELEMENTI DI UN INSIEME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QUANDO NON SI POSSONO CONTARE  GLI ELEMENTI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NUMERI PER CONTARE E ORDINARE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POSSO CONTARE GLI ELEMENTI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HANNO LO STESSO NUMERO DI ELEMENTI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UN SOLO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ADDIZIONI SOTTRAZIONI MOLTIPLICAZIONI DIVISIONI COSA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RAGGRUPPAMENTO DI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RAGGRUPPAMENTO DI DUE INSIEMI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MIO PRIMO CRUCIVERBA DI MATEMATICA</dc:title>
  <dcterms:created xsi:type="dcterms:W3CDTF">2021-10-26T03:43:20Z</dcterms:created>
  <dcterms:modified xsi:type="dcterms:W3CDTF">2021-10-26T03:43:20Z</dcterms:modified>
</cp:coreProperties>
</file>