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MONDO DEGLI ANIMALI  MIMI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tutta rossa e ha dei puntini neri sul dorso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insetto che somiglia a un piccolo rametto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Viene utilizzato dagli animali per non farsi  scorgere  da nemici o dalle prede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animale che riesce a cambiare colore rapidamente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sono gli afidi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insetto che sembra una foglia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un anfibio e gracida nello stagno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grossa vespa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piccoli insetti che producono il miele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hanno il corpo coperto di squame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MONDO DEGLI ANIMALI  MIMI</dc:title>
  <dcterms:created xsi:type="dcterms:W3CDTF">2021-10-11T09:33:18Z</dcterms:created>
  <dcterms:modified xsi:type="dcterms:W3CDTF">2021-10-11T09:33:18Z</dcterms:modified>
</cp:coreProperties>
</file>