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PICCOLO PRINCIPE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Tutti i grandi sono stati..... Ma pochi di essi se ne ricordano.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Bisogna esigere da ciascuno quello che ciascuno può......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Amare è...... tutto se stessi.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Gli occhi sono.... Bisogna cercare con il cuore.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L'essenziale è invisibile agli....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 fatto di te mio amico e ora sei per me unico al......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E' molto più difficile...... se stessi che...... gli altri.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Amare non è guardarsi a vicenda, ma guardare nella stessa.....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mondo ha bisogno di persone.....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 ogni fine c'è un nuovo...... </w:t>
            </w:r>
          </w:p>
        </w:tc>
      </w:tr>
    </w:tbl>
    <w:p>
      <w:pPr>
        <w:pStyle w:val="WordBankSmall"/>
      </w:pPr>
      <w:r>
        <w:t xml:space="preserve">   occhi    </w:t>
      </w:r>
      <w:r>
        <w:t xml:space="preserve">   donare    </w:t>
      </w:r>
      <w:r>
        <w:t xml:space="preserve">   dare    </w:t>
      </w:r>
      <w:r>
        <w:t xml:space="preserve">   ciechi    </w:t>
      </w:r>
      <w:r>
        <w:t xml:space="preserve">   inizio    </w:t>
      </w:r>
      <w:r>
        <w:t xml:space="preserve">   giudicare    </w:t>
      </w:r>
      <w:r>
        <w:t xml:space="preserve">   felici    </w:t>
      </w:r>
      <w:r>
        <w:t xml:space="preserve">   mondo    </w:t>
      </w:r>
      <w:r>
        <w:t xml:space="preserve">   direzione    </w:t>
      </w:r>
      <w:r>
        <w:t xml:space="preserve">   piccoli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PICCOLO PRINCIPE</dc:title>
  <dcterms:created xsi:type="dcterms:W3CDTF">2021-10-11T09:33:37Z</dcterms:created>
  <dcterms:modified xsi:type="dcterms:W3CDTF">2021-10-11T09:33:37Z</dcterms:modified>
</cp:coreProperties>
</file>