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PORCO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tutte le feste eri l’ospite d’onore, anzi forse meglio dire l’abbordatore! Non importa come la festa andasse, fondamentale era farsi delle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gita a Torino è accaduto un fatto Di sederti normalmente non c'hai proprio pensato Dopo qualche chiacchierata in camera ti sei reffato "Cazzo ragazzi, tra letto e muro sono rimasto .......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Dopo due spritz sembri marotta ma so che alla tipa alla tua destra daresti una 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 trovato mille stratagemmi per scopare figa bianca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bella strofa hai inventato sulle ragazze che haiaccalappiato Tua zia non può dirsi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parola che usi come intercalare e che continui sempre a urlare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 Puglia con furore non hai beccato per il tuo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È per te una calamita, la tua presenza è garantita ma a sta festa non hai rimorchiato nemmeno una pervertita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Anche con quelli in gomma sei riuscito ad incantare una donna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 metterti in pari hai fatto una vera e propria maratona Puntata dopo puntata, sprofondavi nella poltrona Sei diventato il Jon Snow moderno Un vero Stark, nato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Barcellona non sei andato in porto e dopo aver rotto un vetro hai rischiato 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le hai mai comprate finché non le hai scroccate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 hai mangiati tutto mentre giocavamo a fifa poi hai detto che non sei stato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Malato sei sempre stato da quando la figa ti ha abbagliato, una categoria tra tutte prediligevi quindi ora zitto e bevi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dimenticare quel giorno glorioso, diciamola tutta eri un po’ brioso ma la situazione degeneró in modo burrascoso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"Contro Matte e Steno è una guerra infinita Che ritmi, quanto usi quelle dita! Mille messaggi al giorno ormai è usanza Grazie Bubu per avermi messo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 che può farci se ti procurano l’alzabandiera!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Racconta questa barzelletta, di quella volta che sei andato a troie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PORCO</dc:title>
  <dcterms:created xsi:type="dcterms:W3CDTF">2021-10-11T09:32:37Z</dcterms:created>
  <dcterms:modified xsi:type="dcterms:W3CDTF">2021-10-11T09:32:37Z</dcterms:modified>
</cp:coreProperties>
</file>