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SISTEMA SCHELETRICO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Nelle epifisi c’è un tessuto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sistema scheletrico è composto da articolazioni  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Osso più lungo dello scheletro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rotula è l’osso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Osso del braccio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ossa della gamba sono perone 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ossa possono essere corte,piatte 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Quante paia di costole ci sono nella gabbia toracica?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colonna vertebrale è formata 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ossa contengono midollo osseo, calcio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Tessuto osseo di collegamento fra le ossa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tessuto osseo è formato da sostanza fondamentale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Gli arti si dividono in arti superiori e arti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tipi di articolazioni: mobili,immobili e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sistema scheletrico ha diverse funzioni,una è quella di proteggere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superficie esterna rivestita da tessuto osseo compatto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Osso della fronte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caratteristiche delle ossa sono: leggerezza,flessibilità,resistenza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L’osso del braccio è l’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Esempio di articolazioni immobili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SISTEMA SCHELETRICO </dc:title>
  <dcterms:created xsi:type="dcterms:W3CDTF">2021-10-11T09:33:28Z</dcterms:created>
  <dcterms:modified xsi:type="dcterms:W3CDTF">2021-10-11T09:33:28Z</dcterms:modified>
</cp:coreProperties>
</file>