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IL VIGILE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AIUTO    </w:t>
      </w:r>
      <w:r>
        <w:t xml:space="preserve">   ARTICOLI    </w:t>
      </w:r>
      <w:r>
        <w:t xml:space="preserve">   BLOCCHETTO    </w:t>
      </w:r>
      <w:r>
        <w:t xml:space="preserve">   CAPPELLO    </w:t>
      </w:r>
      <w:r>
        <w:t xml:space="preserve">   CARABINIERI    </w:t>
      </w:r>
      <w:r>
        <w:t xml:space="preserve">   CODICE    </w:t>
      </w:r>
      <w:r>
        <w:t xml:space="preserve">   COMANDANTE    </w:t>
      </w:r>
      <w:r>
        <w:t xml:space="preserve">   CONTROLLORI    </w:t>
      </w:r>
      <w:r>
        <w:t xml:space="preserve">   DIVISA    </w:t>
      </w:r>
      <w:r>
        <w:t xml:space="preserve">   FISCHIETTO    </w:t>
      </w:r>
      <w:r>
        <w:t xml:space="preserve">   GUARDIE    </w:t>
      </w:r>
      <w:r>
        <w:t xml:space="preserve">   INFORMAZIONE    </w:t>
      </w:r>
      <w:r>
        <w:t xml:space="preserve">   LEGALITA'    </w:t>
      </w:r>
      <w:r>
        <w:t xml:space="preserve">   MACCHINA    </w:t>
      </w:r>
      <w:r>
        <w:t xml:space="preserve">   MOTOCICLETTA    </w:t>
      </w:r>
      <w:r>
        <w:t xml:space="preserve">   MULTA    </w:t>
      </w:r>
      <w:r>
        <w:t xml:space="preserve">   PALETTA    </w:t>
      </w:r>
      <w:r>
        <w:t xml:space="preserve">   PATTUGLIAMENTO    </w:t>
      </w:r>
      <w:r>
        <w:t xml:space="preserve">   PEDONE    </w:t>
      </w:r>
      <w:r>
        <w:t xml:space="preserve">   PENNA    </w:t>
      </w:r>
      <w:r>
        <w:t xml:space="preserve">   POLIZIA STRADALE    </w:t>
      </w:r>
      <w:r>
        <w:t xml:space="preserve">   RADIOTELEFONO    </w:t>
      </w:r>
      <w:r>
        <w:t xml:space="preserve">   SIRENE    </w:t>
      </w:r>
      <w:r>
        <w:t xml:space="preserve">   TACCUINO    </w:t>
      </w:r>
      <w:r>
        <w:t xml:space="preserve">   TRAFFICO    </w:t>
      </w:r>
      <w:r>
        <w:t xml:space="preserve">   VIGILE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VIGILE</dc:title>
  <dcterms:created xsi:type="dcterms:W3CDTF">2021-10-11T09:32:58Z</dcterms:created>
  <dcterms:modified xsi:type="dcterms:W3CDTF">2021-10-11T09:32:58Z</dcterms:modified>
</cp:coreProperties>
</file>