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IMAGINATION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DOITNOWDANIEL    </w:t>
      </w:r>
      <w:r>
        <w:t xml:space="preserve">   KELSEY    </w:t>
      </w:r>
      <w:r>
        <w:t xml:space="preserve">   HUMPHREY    </w:t>
      </w:r>
      <w:r>
        <w:t xml:space="preserve">   NOTEBOOK    </w:t>
      </w:r>
      <w:r>
        <w:t xml:space="preserve">   ALDO    </w:t>
      </w:r>
      <w:r>
        <w:t xml:space="preserve">   HELPING    </w:t>
      </w:r>
      <w:r>
        <w:t xml:space="preserve">   JOEY    </w:t>
      </w:r>
      <w:r>
        <w:t xml:space="preserve">   MRSBRISBANE    </w:t>
      </w:r>
      <w:r>
        <w:t xml:space="preserve">   CASSIE    </w:t>
      </w:r>
      <w:r>
        <w:t xml:space="preserve">   GIGI    </w:t>
      </w:r>
      <w:r>
        <w:t xml:space="preserve">   FELIPE    </w:t>
      </w:r>
      <w:r>
        <w:t xml:space="preserve">   IMAGINATION    </w:t>
      </w:r>
      <w:r>
        <w:t xml:space="preserve">   DOLLHOUSE    </w:t>
      </w:r>
      <w:r>
        <w:t xml:space="preserve">   OG    </w:t>
      </w:r>
      <w:r>
        <w:t xml:space="preserve">   ROSIE    </w:t>
      </w:r>
      <w:r>
        <w:t xml:space="preserve">   HELPFULHOLLY    </w:t>
      </w:r>
      <w:r>
        <w:t xml:space="preserve">   SIMON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IMAGINATION ACCORDING TO HUMPHREY</dc:title>
  <dcterms:created xsi:type="dcterms:W3CDTF">2021-10-11T09:33:28Z</dcterms:created>
  <dcterms:modified xsi:type="dcterms:W3CDTF">2021-10-11T09:33:28Z</dcterms:modified>
</cp:coreProperties>
</file>