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IMAGINE Alison Lester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floor    </w:t>
      </w:r>
      <w:r>
        <w:t xml:space="preserve">   bed    </w:t>
      </w:r>
      <w:r>
        <w:t xml:space="preserve">   cat    </w:t>
      </w:r>
      <w:r>
        <w:t xml:space="preserve">   kangaroos    </w:t>
      </w:r>
      <w:r>
        <w:t xml:space="preserve">   burrows    </w:t>
      </w:r>
      <w:r>
        <w:t xml:space="preserve">   bandicoots    </w:t>
      </w:r>
      <w:r>
        <w:t xml:space="preserve">   zebras    </w:t>
      </w:r>
      <w:r>
        <w:t xml:space="preserve">   crocodiles    </w:t>
      </w:r>
      <w:r>
        <w:t xml:space="preserve">   safari    </w:t>
      </w:r>
      <w:r>
        <w:t xml:space="preserve">   country    </w:t>
      </w:r>
      <w:r>
        <w:t xml:space="preserve">   crash    </w:t>
      </w:r>
      <w:r>
        <w:t xml:space="preserve">   penguins    </w:t>
      </w:r>
      <w:r>
        <w:t xml:space="preserve">   hammerheads    </w:t>
      </w:r>
      <w:r>
        <w:t xml:space="preserve">   ocean    </w:t>
      </w:r>
      <w:r>
        <w:t xml:space="preserve">   fish    </w:t>
      </w:r>
      <w:r>
        <w:t xml:space="preserve">   butterflies    </w:t>
      </w:r>
      <w:r>
        <w:t xml:space="preserve">   jungle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Alison Lester</dc:title>
  <dcterms:created xsi:type="dcterms:W3CDTF">2021-10-11T09:33:00Z</dcterms:created>
  <dcterms:modified xsi:type="dcterms:W3CDTF">2021-10-11T09:33:00Z</dcterms:modified>
</cp:coreProperties>
</file>