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IMAGINE YOUR 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POETRY    </w:t>
      </w:r>
      <w:r>
        <w:t xml:space="preserve">   LAKE    </w:t>
      </w:r>
      <w:r>
        <w:t xml:space="preserve">   OUTSIDE    </w:t>
      </w:r>
      <w:r>
        <w:t xml:space="preserve">   PONIES    </w:t>
      </w:r>
      <w:r>
        <w:t xml:space="preserve">   LAUGHTER    </w:t>
      </w:r>
      <w:r>
        <w:t xml:space="preserve">   JOY    </w:t>
      </w:r>
      <w:r>
        <w:t xml:space="preserve">   GNOMES    </w:t>
      </w:r>
      <w:r>
        <w:t xml:space="preserve">   FAIRYTALES    </w:t>
      </w:r>
      <w:r>
        <w:t xml:space="preserve">   CANDLES    </w:t>
      </w:r>
      <w:r>
        <w:t xml:space="preserve">   TREEHOUSE    </w:t>
      </w:r>
      <w:r>
        <w:t xml:space="preserve">   READER    </w:t>
      </w:r>
      <w:r>
        <w:t xml:space="preserve">   MERMAID    </w:t>
      </w:r>
      <w:r>
        <w:t xml:space="preserve">   MYTHOLOGY    </w:t>
      </w:r>
      <w:r>
        <w:t xml:space="preserve">   UNICORN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IMAGINE YOUR STORY </dc:title>
  <dcterms:created xsi:type="dcterms:W3CDTF">2021-10-11T09:33:43Z</dcterms:created>
  <dcterms:modified xsi:type="dcterms:W3CDTF">2021-10-11T09:33:43Z</dcterms:modified>
</cp:coreProperties>
</file>