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IMANI IN NEVER SAY GOODBYE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Affluent    </w:t>
      </w:r>
      <w:r>
        <w:t xml:space="preserve">   Anorexic    </w:t>
      </w:r>
      <w:r>
        <w:t xml:space="preserve">   Bulimic    </w:t>
      </w:r>
      <w:r>
        <w:t xml:space="preserve">   COACH WILKENS    </w:t>
      </w:r>
      <w:r>
        <w:t xml:space="preserve">   Cocaine    </w:t>
      </w:r>
      <w:r>
        <w:t xml:space="preserve">   Converged     </w:t>
      </w:r>
      <w:r>
        <w:t xml:space="preserve">   Crack Cocaine     </w:t>
      </w:r>
      <w:r>
        <w:t xml:space="preserve">   DOMINIQUE    </w:t>
      </w:r>
      <w:r>
        <w:t xml:space="preserve">   FATIMA    </w:t>
      </w:r>
      <w:r>
        <w:t xml:space="preserve">   Hypnotized    </w:t>
      </w:r>
      <w:r>
        <w:t xml:space="preserve">   IMANI     </w:t>
      </w:r>
      <w:r>
        <w:t xml:space="preserve">   KELLI    </w:t>
      </w:r>
      <w:r>
        <w:t xml:space="preserve">   Marijuana    </w:t>
      </w:r>
      <w:r>
        <w:t xml:space="preserve">   MERCEDES    </w:t>
      </w:r>
      <w:r>
        <w:t xml:space="preserve">   TROY    </w:t>
      </w:r>
      <w:r>
        <w:t xml:space="preserve">   TYLER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IMANI IN NEVER SAY GOODBYE</dc:title>
  <dcterms:created xsi:type="dcterms:W3CDTF">2021-10-11T09:32:31Z</dcterms:created>
  <dcterms:modified xsi:type="dcterms:W3CDTF">2021-10-11T09:32:31Z</dcterms:modified>
</cp:coreProperties>
</file>