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IMATU Wordsearch Puzzle June 2019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Operator    </w:t>
      </w:r>
      <w:r>
        <w:t xml:space="preserve">   Artisan    </w:t>
      </w:r>
      <w:r>
        <w:t xml:space="preserve">   Supervisor    </w:t>
      </w:r>
      <w:r>
        <w:t xml:space="preserve">   Foreman    </w:t>
      </w:r>
      <w:r>
        <w:t xml:space="preserve">   Manager    </w:t>
      </w:r>
      <w:r>
        <w:t xml:space="preserve">   Truck    </w:t>
      </w:r>
      <w:r>
        <w:t xml:space="preserve">   Vehicle    </w:t>
      </w:r>
      <w:r>
        <w:t xml:space="preserve">   Screw driver    </w:t>
      </w:r>
      <w:r>
        <w:t xml:space="preserve">   Plier    </w:t>
      </w:r>
      <w:r>
        <w:t xml:space="preserve">   Spanner    </w:t>
      </w:r>
      <w:r>
        <w:t xml:space="preserve">   Plumbing    </w:t>
      </w:r>
      <w:r>
        <w:t xml:space="preserve">   Water    </w:t>
      </w:r>
      <w:r>
        <w:t xml:space="preserve">   Sewer    </w:t>
      </w:r>
      <w:r>
        <w:t xml:space="preserve">   Overtime    </w:t>
      </w:r>
      <w:r>
        <w:t xml:space="preserve">   Standby    </w:t>
      </w:r>
      <w:r>
        <w:t xml:space="preserve">   Minutes    </w:t>
      </w:r>
      <w:r>
        <w:t xml:space="preserve">   Feedback    </w:t>
      </w:r>
      <w:r>
        <w:t xml:space="preserve">   Forum    </w:t>
      </w:r>
      <w:r>
        <w:t xml:space="preserve">   Policy    </w:t>
      </w:r>
      <w:r>
        <w:t xml:space="preserve">   Law    </w:t>
      </w:r>
      <w:r>
        <w:t xml:space="preserve">   Grievience    </w:t>
      </w:r>
      <w:r>
        <w:t xml:space="preserve">   Motion    </w:t>
      </w:r>
      <w:r>
        <w:t xml:space="preserve">   Strike    </w:t>
      </w:r>
      <w:r>
        <w:t xml:space="preserve">   Imatu    </w:t>
      </w:r>
      <w:r>
        <w:t xml:space="preserve">   Union    </w:t>
      </w:r>
      <w:r>
        <w:t xml:space="preserve">   Training    </w:t>
      </w:r>
      <w:r>
        <w:t xml:space="preserve">   Meeting    </w:t>
      </w:r>
      <w:r>
        <w:t xml:space="preserve">   Disciplinary    </w:t>
      </w:r>
      <w:r>
        <w:t xml:space="preserve">   Constitution    </w:t>
      </w:r>
      <w:r>
        <w:t xml:space="preserve">   Labour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IMATU Wordsearch Puzzle June 2019 </dc:title>
  <dcterms:created xsi:type="dcterms:W3CDTF">2021-10-11T09:34:05Z</dcterms:created>
  <dcterms:modified xsi:type="dcterms:W3CDTF">2021-10-11T09:34:05Z</dcterms:modified>
</cp:coreProperties>
</file>