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IMBC Scramble Word Search</w:t>
      </w:r>
    </w:p>
    <w:p>
      <w:pPr>
        <w:pStyle w:val="Questions"/>
      </w:pPr>
      <w:r>
        <w:t xml:space="preserve">1. RERVIOPD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WKNORTE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IODNGC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IMERUPM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AETGCROY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CEDIAML ANNSCIRUE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ECNOLETICR LHTAHE RODREC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CPYIOL HOEDRL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AHBECR ONIFINATOCTI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IHRATDBY URLE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NEUROETNC RMOF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EHBSLIEATSD TTNEPAI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IPRRAMY SCRNEIUNA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ATBAURL TSLI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BCOTNNIAOIM ECDO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NLXUCSEIO STNOE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IMAN ETRM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VLELE FO IECSVRE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ECLPA OF SIVEERC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ASLRCIGU CPGKAAE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NIMA EBMNRU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WAKTUOL ECRITPE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EEF ESCHLEDU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AICNFANLI CYOLPI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ESAPYFL- ENATPTI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IMBC Scramble Word Search</dc:title>
  <dcterms:created xsi:type="dcterms:W3CDTF">2021-10-11T09:34:35Z</dcterms:created>
  <dcterms:modified xsi:type="dcterms:W3CDTF">2021-10-11T09:34:35Z</dcterms:modified>
</cp:coreProperties>
</file>