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IMC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Assessment    </w:t>
      </w:r>
      <w:r>
        <w:t xml:space="preserve">   Bedside Manner    </w:t>
      </w:r>
      <w:r>
        <w:t xml:space="preserve">   Delegation    </w:t>
      </w:r>
      <w:r>
        <w:t xml:space="preserve">   Discharge    </w:t>
      </w:r>
      <w:r>
        <w:t xml:space="preserve">   Epic Charting    </w:t>
      </w:r>
      <w:r>
        <w:t xml:space="preserve">   Fluids    </w:t>
      </w:r>
      <w:r>
        <w:t xml:space="preserve">   Foley    </w:t>
      </w:r>
      <w:r>
        <w:t xml:space="preserve">   Injection    </w:t>
      </w:r>
      <w:r>
        <w:t xml:space="preserve">   Intermediate Care    </w:t>
      </w:r>
      <w:r>
        <w:t xml:space="preserve">   IV Start    </w:t>
      </w:r>
      <w:r>
        <w:t xml:space="preserve">   Leadership    </w:t>
      </w:r>
      <w:r>
        <w:t xml:space="preserve">   Medication    </w:t>
      </w:r>
      <w:r>
        <w:t xml:space="preserve">   Nurse    </w:t>
      </w:r>
      <w:r>
        <w:t xml:space="preserve">   Penrose    </w:t>
      </w:r>
      <w:r>
        <w:t xml:space="preserve">   Priortization    </w:t>
      </w:r>
      <w:r>
        <w:t xml:space="preserve">   Protocol    </w:t>
      </w:r>
      <w:r>
        <w:t xml:space="preserve">   Report    </w:t>
      </w:r>
      <w:r>
        <w:t xml:space="preserve">   Teaching    </w:t>
      </w:r>
      <w:r>
        <w:t xml:space="preserve">   Telemetry    </w:t>
      </w:r>
      <w:r>
        <w:t xml:space="preserve">   Time Management    </w:t>
      </w:r>
      <w:r>
        <w:t xml:space="preserve">   Vital Signs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IMC Nursing</dc:title>
  <dcterms:created xsi:type="dcterms:W3CDTF">2021-10-11T09:33:19Z</dcterms:created>
  <dcterms:modified xsi:type="dcterms:W3CDTF">2021-10-11T09:33:19Z</dcterms:modified>
</cp:coreProperties>
</file>