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IMITATE JESUS! 2015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 Kind    </w:t>
      </w:r>
      <w:r>
        <w:t xml:space="preserve">   Appreciative    </w:t>
      </w:r>
      <w:r>
        <w:t xml:space="preserve">   Faith    </w:t>
      </w:r>
      <w:r>
        <w:t xml:space="preserve">   Forgiving    </w:t>
      </w:r>
      <w:r>
        <w:t xml:space="preserve">   Generous    </w:t>
      </w:r>
      <w:r>
        <w:t xml:space="preserve">   Heal    </w:t>
      </w:r>
      <w:r>
        <w:t xml:space="preserve">   Humble    </w:t>
      </w:r>
      <w:r>
        <w:t xml:space="preserve">   Imitate    </w:t>
      </w:r>
      <w:r>
        <w:t xml:space="preserve">   Jehovah    </w:t>
      </w:r>
      <w:r>
        <w:t xml:space="preserve">   Jesus     </w:t>
      </w:r>
      <w:r>
        <w:t xml:space="preserve">   Loving    </w:t>
      </w:r>
      <w:r>
        <w:t xml:space="preserve">   Loyal    </w:t>
      </w:r>
      <w:r>
        <w:t xml:space="preserve">   Patient    </w:t>
      </w:r>
      <w:r>
        <w:t xml:space="preserve">   Peacemaker    </w:t>
      </w:r>
      <w:r>
        <w:t xml:space="preserve">   Preach    </w:t>
      </w:r>
      <w:r>
        <w:t xml:space="preserve">   Reasonable    </w:t>
      </w:r>
      <w:r>
        <w:t xml:space="preserve">   Refreshing    </w:t>
      </w:r>
      <w:r>
        <w:t xml:space="preserve">   Rejoice    </w:t>
      </w:r>
      <w:r>
        <w:t xml:space="preserve">   Teach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IMITATE JESUS! 2015 Convention</dc:title>
  <dcterms:created xsi:type="dcterms:W3CDTF">2021-10-11T09:32:49Z</dcterms:created>
  <dcterms:modified xsi:type="dcterms:W3CDTF">2021-10-11T09:32:49Z</dcterms:modified>
</cp:coreProperties>
</file>