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IMITATORS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FLESH    </w:t>
      </w:r>
      <w:r>
        <w:t xml:space="preserve">   MANNA    </w:t>
      </w:r>
      <w:r>
        <w:t xml:space="preserve">   ETERNAL    </w:t>
      </w:r>
      <w:r>
        <w:t xml:space="preserve">   PROPHETS    </w:t>
      </w:r>
      <w:r>
        <w:t xml:space="preserve">   RAISE    </w:t>
      </w:r>
      <w:r>
        <w:t xml:space="preserve">   FATHER    </w:t>
      </w:r>
      <w:r>
        <w:t xml:space="preserve">   DRAWN    </w:t>
      </w:r>
      <w:r>
        <w:t xml:space="preserve">   JOSEPH    </w:t>
      </w:r>
      <w:r>
        <w:t xml:space="preserve">   HEAVEN    </w:t>
      </w:r>
      <w:r>
        <w:t xml:space="preserve">   COMPLAIN    </w:t>
      </w:r>
      <w:r>
        <w:t xml:space="preserve">   THIRSTY    </w:t>
      </w:r>
      <w:r>
        <w:t xml:space="preserve">   HUNGRY    </w:t>
      </w:r>
      <w:r>
        <w:t xml:space="preserve">   LIFE    </w:t>
      </w:r>
      <w:r>
        <w:t xml:space="preserve">   BREAD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IMITATORS OF GOD</dc:title>
  <dcterms:created xsi:type="dcterms:W3CDTF">2021-10-11T09:33:42Z</dcterms:created>
  <dcterms:modified xsi:type="dcterms:W3CDTF">2021-10-11T09:33:42Z</dcterms:modified>
</cp:coreProperties>
</file>