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IMLS Emergency Preparedness Word Scramble</w:t>
      </w:r>
    </w:p>
    <w:p>
      <w:pPr>
        <w:pStyle w:val="Questions"/>
      </w:pPr>
      <w:r>
        <w:t xml:space="preserve">1. ILHASGTFHL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TISFR IAD KIT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SIETBERTA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EMDNICEI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WATER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NLIP-BEERHANOS OOFD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SACH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KACBKCAP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PLATCSI GBAS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ENYGCEEMR ALNKTEB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IWETSHL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IT-TOOULLM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OASP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OTETELISIR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TSEIWHL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TEOARPBL DRAOI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OTMRPNATI TCDMONUES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IMLS Emergency Preparedness Word Scramble</dc:title>
  <dcterms:created xsi:type="dcterms:W3CDTF">2021-10-11T09:33:53Z</dcterms:created>
  <dcterms:modified xsi:type="dcterms:W3CDTF">2021-10-11T09:33:53Z</dcterms:modified>
</cp:coreProperties>
</file>