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Italy    </w:t>
      </w:r>
      <w:r>
        <w:t xml:space="preserve">   Greece    </w:t>
      </w:r>
      <w:r>
        <w:t xml:space="preserve">   Sweden    </w:t>
      </w:r>
      <w:r>
        <w:t xml:space="preserve">   Scotland    </w:t>
      </w:r>
      <w:r>
        <w:t xml:space="preserve">   Austria    </w:t>
      </w:r>
      <w:r>
        <w:t xml:space="preserve">   Phillippines    </w:t>
      </w:r>
      <w:r>
        <w:t xml:space="preserve">   Iran    </w:t>
      </w:r>
      <w:r>
        <w:t xml:space="preserve">   South Korea    </w:t>
      </w:r>
      <w:r>
        <w:t xml:space="preserve">   India    </w:t>
      </w:r>
      <w:r>
        <w:t xml:space="preserve">   Germany    </w:t>
      </w:r>
      <w:r>
        <w:t xml:space="preserve">   France    </w:t>
      </w:r>
      <w:r>
        <w:t xml:space="preserve">   Ireland    </w:t>
      </w:r>
      <w:r>
        <w:t xml:space="preserve">   poverty    </w:t>
      </w:r>
      <w:r>
        <w:t xml:space="preserve">   determination    </w:t>
      </w:r>
      <w:r>
        <w:t xml:space="preserve">   docked    </w:t>
      </w:r>
      <w:r>
        <w:t xml:space="preserve">   opportunities    </w:t>
      </w:r>
      <w:r>
        <w:t xml:space="preserve">   journey    </w:t>
      </w:r>
      <w:r>
        <w:t xml:space="preserve">   languages    </w:t>
      </w:r>
      <w:r>
        <w:t xml:space="preserve">   Ellis Island    </w:t>
      </w:r>
      <w:r>
        <w:t xml:space="preserve">   ship    </w:t>
      </w:r>
      <w:r>
        <w:t xml:space="preserve">   second class    </w:t>
      </w:r>
      <w:r>
        <w:t xml:space="preserve">   first class    </w:t>
      </w:r>
      <w:r>
        <w:t xml:space="preserve">   steerage    </w:t>
      </w:r>
      <w:r>
        <w:t xml:space="preserve">   America    </w:t>
      </w:r>
      <w:r>
        <w:t xml:space="preserve">   melting pot    </w:t>
      </w:r>
      <w:r>
        <w:t xml:space="preserve">   passport    </w:t>
      </w:r>
      <w:r>
        <w:t xml:space="preserve">   immigration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</dc:title>
  <dcterms:created xsi:type="dcterms:W3CDTF">2021-10-11T09:33:45Z</dcterms:created>
  <dcterms:modified xsi:type="dcterms:W3CDTF">2021-10-11T09:33:45Z</dcterms:modified>
</cp:coreProperties>
</file>