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IMMIGRATION CROSS 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to try something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able to go to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lasting sickness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to spread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way into a place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not to let someone to have something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to stand for something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past the ocean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able to see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not accepted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where a place 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usually happens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happening or happened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where you are from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looked at carefully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IMMIGRATION CROSS WORD</dc:title>
  <dcterms:created xsi:type="dcterms:W3CDTF">2021-10-11T09:34:06Z</dcterms:created>
  <dcterms:modified xsi:type="dcterms:W3CDTF">2021-10-11T09:34:06Z</dcterms:modified>
</cp:coreProperties>
</file>