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descendants    </w:t>
      </w:r>
      <w:r>
        <w:t xml:space="preserve">   famine    </w:t>
      </w:r>
      <w:r>
        <w:t xml:space="preserve">   consent    </w:t>
      </w:r>
      <w:r>
        <w:t xml:space="preserve">   amendments    </w:t>
      </w:r>
      <w:r>
        <w:t xml:space="preserve">   rights    </w:t>
      </w:r>
      <w:r>
        <w:t xml:space="preserve">   citizen    </w:t>
      </w:r>
      <w:r>
        <w:t xml:space="preserve">   homestead    </w:t>
      </w:r>
      <w:r>
        <w:t xml:space="preserve">   legally    </w:t>
      </w:r>
      <w:r>
        <w:t xml:space="preserve">   newcomers    </w:t>
      </w:r>
      <w:r>
        <w:t xml:space="preserve">   customs    </w:t>
      </w:r>
      <w:r>
        <w:t xml:space="preserve">   ethnic    </w:t>
      </w:r>
      <w:r>
        <w:t xml:space="preserve">   liberty    </w:t>
      </w:r>
      <w:r>
        <w:t xml:space="preserve">   immigrate    </w:t>
      </w:r>
      <w:r>
        <w:t xml:space="preserve">   refugees    </w:t>
      </w:r>
      <w:r>
        <w:t xml:space="preserve">   disagreements    </w:t>
      </w:r>
      <w:r>
        <w:t xml:space="preserve">   settlers    </w:t>
      </w:r>
      <w:r>
        <w:t xml:space="preserve">   support    </w:t>
      </w:r>
      <w:r>
        <w:t xml:space="preserve">   exhausting    </w:t>
      </w:r>
      <w:r>
        <w:t xml:space="preserve">   afford    </w:t>
      </w:r>
      <w:r>
        <w:t xml:space="preserve">   traditional    </w:t>
      </w:r>
      <w:r>
        <w:t xml:space="preserve">   opportunity    </w:t>
      </w:r>
      <w:r>
        <w:t xml:space="preserve">   freedom    </w:t>
      </w:r>
      <w:r>
        <w:t xml:space="preserve">   immigrants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</dc:title>
  <dcterms:created xsi:type="dcterms:W3CDTF">2021-10-11T09:34:01Z</dcterms:created>
  <dcterms:modified xsi:type="dcterms:W3CDTF">2021-10-11T09:34:01Z</dcterms:modified>
</cp:coreProperties>
</file>