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IMMUNE/LYMPHATIC WORD SCRAMBLE</w:t>
      </w:r>
    </w:p>
    <w:p>
      <w:pPr>
        <w:pStyle w:val="Questions"/>
      </w:pPr>
      <w:r>
        <w:t xml:space="preserve">1. ARYGLEL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ITABNICTIO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GUNFI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ERDH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VIH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UMIEMN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TOINFNICE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UETSCOEYLK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RVSIU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ACNVCIE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PYHCLATIM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PSIASEV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SINK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NTGNAIE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AEIBTCRA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IMMUNE/LYMPHATIC WORD SCRAMBLE</dc:title>
  <dcterms:created xsi:type="dcterms:W3CDTF">2021-10-11T09:34:22Z</dcterms:created>
  <dcterms:modified xsi:type="dcterms:W3CDTF">2021-10-11T09:34:22Z</dcterms:modified>
</cp:coreProperties>
</file>