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AND ENDOCRINE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imbalance or misuse of insulin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and order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the release of the anterior pituitary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on top of each kidney and is what you feel when on a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can be spread by contact with infected people animals water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lymphocyte not processed by the thymus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growth and development of the testes and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proteins produced by B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master gland and sends signals to organs and other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lymphocyte of a type produced or processed by the thymus.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to regulate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bones to release calcium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eggs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that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molecules that the immune system recognizes as either part of the body or coming from outside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AND ENDOCRINE CROSSWORD</dc:title>
  <dcterms:created xsi:type="dcterms:W3CDTF">2021-10-11T09:34:46Z</dcterms:created>
  <dcterms:modified xsi:type="dcterms:W3CDTF">2021-10-11T09:34:46Z</dcterms:modified>
</cp:coreProperties>
</file>