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IMMUNITY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 disease that has no known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killer cells target cancer, viruses, and what other ____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for white blood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programmed cell death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a systemic autoimmune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comprise the majority of _______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Antibodies produced by B cells are part of what type of specific immunity?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a foreign substance that is recognized as "nonself" and triggers the immune system to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immunity human beings have at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antiviral proteins produced after a viral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signaled by redness, pain, swelling, and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immunity involves B cells and 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that engulf and destroy pathogens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T-lymphocytes are responsible for what type of specific immunity?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general name for a disease causing organism?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IMMUNITY </dc:title>
  <dcterms:created xsi:type="dcterms:W3CDTF">2021-10-11T09:34:13Z</dcterms:created>
  <dcterms:modified xsi:type="dcterms:W3CDTF">2021-10-11T09:34:13Z</dcterms:modified>
</cp:coreProperties>
</file>