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Activity    </w:t>
      </w:r>
      <w:r>
        <w:t xml:space="preserve">   Bacteria    </w:t>
      </w:r>
      <w:r>
        <w:t xml:space="preserve">   Balance    </w:t>
      </w:r>
      <w:r>
        <w:t xml:space="preserve">   Broccoli    </w:t>
      </w:r>
      <w:r>
        <w:t xml:space="preserve">   Covid    </w:t>
      </w:r>
      <w:r>
        <w:t xml:space="preserve">   Eggs    </w:t>
      </w:r>
      <w:r>
        <w:t xml:space="preserve">   Fermented    </w:t>
      </w:r>
      <w:r>
        <w:t xml:space="preserve">   Fibre    </w:t>
      </w:r>
      <w:r>
        <w:t xml:space="preserve">   Guava    </w:t>
      </w:r>
      <w:r>
        <w:t xml:space="preserve">   Guthealth    </w:t>
      </w:r>
      <w:r>
        <w:t xml:space="preserve">   Immunity    </w:t>
      </w:r>
      <w:r>
        <w:t xml:space="preserve">   Insoluble    </w:t>
      </w:r>
      <w:r>
        <w:t xml:space="preserve">   Legumes    </w:t>
      </w:r>
      <w:r>
        <w:t xml:space="preserve">   Moderation    </w:t>
      </w:r>
      <w:r>
        <w:t xml:space="preserve">   Oats    </w:t>
      </w:r>
      <w:r>
        <w:t xml:space="preserve">   Omega    </w:t>
      </w:r>
      <w:r>
        <w:t xml:space="preserve">   Orange    </w:t>
      </w:r>
      <w:r>
        <w:t xml:space="preserve">   Oysters    </w:t>
      </w:r>
      <w:r>
        <w:t xml:space="preserve">   Pandemic    </w:t>
      </w:r>
      <w:r>
        <w:t xml:space="preserve">   Prebiotic    </w:t>
      </w:r>
      <w:r>
        <w:t xml:space="preserve">   Probiotic    </w:t>
      </w:r>
      <w:r>
        <w:t xml:space="preserve">   Sardines    </w:t>
      </w:r>
      <w:r>
        <w:t xml:space="preserve">   Soluble    </w:t>
      </w:r>
      <w:r>
        <w:t xml:space="preserve">   Strawberry    </w:t>
      </w:r>
      <w:r>
        <w:t xml:space="preserve">   Sunlight    </w:t>
      </w:r>
      <w:r>
        <w:t xml:space="preserve">   Variety    </w:t>
      </w:r>
      <w:r>
        <w:t xml:space="preserve">   vegetables    </w:t>
      </w:r>
      <w:r>
        <w:t xml:space="preserve">   VitaminC    </w:t>
      </w:r>
      <w:r>
        <w:t xml:space="preserve">   VitaminD    </w:t>
      </w:r>
      <w:r>
        <w:t xml:space="preserve">   Water    </w:t>
      </w:r>
      <w:r>
        <w:t xml:space="preserve">   Yoghurt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 WORD SEARCH</dc:title>
  <dcterms:created xsi:type="dcterms:W3CDTF">2021-10-11T09:35:18Z</dcterms:created>
  <dcterms:modified xsi:type="dcterms:W3CDTF">2021-10-11T09:35:18Z</dcterms:modified>
</cp:coreProperties>
</file>