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IMMUNIZATION WEEK</w:t>
      </w:r>
    </w:p>
    <w:p>
      <w:pPr>
        <w:pStyle w:val="Questions"/>
      </w:pPr>
      <w:r>
        <w:t xml:space="preserve">1. UETATTVLID-EAEN ESACNIVC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RLVECLAAI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RUVAIORTS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PSMUM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TCIEAV INUIMYMT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LSAESME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TEGISINNMI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ATIESHTPI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ETSUNAT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VCATANTIIDE CNIECVSA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UMCACOOELONCP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ELUMAHHIOSP FZIEALNNEU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IHTPHIDARE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AMHUN AUMLOVPIPSRLAI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ABRULEL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WEEK</dc:title>
  <dcterms:created xsi:type="dcterms:W3CDTF">2021-10-11T09:34:52Z</dcterms:created>
  <dcterms:modified xsi:type="dcterms:W3CDTF">2021-10-11T09:34:52Z</dcterms:modified>
</cp:coreProperties>
</file>