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IMMUNIZATION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HAND WASHING    </w:t>
      </w:r>
      <w:r>
        <w:t xml:space="preserve">   HAND SANITIZER    </w:t>
      </w:r>
      <w:r>
        <w:t xml:space="preserve">   VACCINE    </w:t>
      </w:r>
      <w:r>
        <w:t xml:space="preserve">   HEALTHY    </w:t>
      </w:r>
      <w:r>
        <w:t xml:space="preserve">   IMMUNIZATION    </w:t>
      </w:r>
      <w:r>
        <w:t xml:space="preserve">   CONSENTS    </w:t>
      </w:r>
      <w:r>
        <w:t xml:space="preserve">   SHARPS    </w:t>
      </w:r>
      <w:r>
        <w:t xml:space="preserve">   COTTONBALLS    </w:t>
      </w:r>
      <w:r>
        <w:t xml:space="preserve">   BANDAID    </w:t>
      </w:r>
      <w:r>
        <w:t xml:space="preserve">   ALCOHOL SWABS    </w:t>
      </w:r>
      <w:r>
        <w:t xml:space="preserve">   SYRINGE    </w:t>
      </w:r>
      <w:r>
        <w:t xml:space="preserve">   NEEDLE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IMMUNIZATION WORD SEARCH</dc:title>
  <dcterms:created xsi:type="dcterms:W3CDTF">2021-10-11T09:34:38Z</dcterms:created>
  <dcterms:modified xsi:type="dcterms:W3CDTF">2021-10-11T09:34:38Z</dcterms:modified>
</cp:coreProperties>
</file>