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IMPELLA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Ambiomed    </w:t>
      </w:r>
      <w:r>
        <w:t xml:space="preserve">   aorta    </w:t>
      </w:r>
      <w:r>
        <w:t xml:space="preserve">   artery    </w:t>
      </w:r>
      <w:r>
        <w:t xml:space="preserve">   atria    </w:t>
      </w:r>
      <w:r>
        <w:t xml:space="preserve">   blood    </w:t>
      </w:r>
      <w:r>
        <w:t xml:space="preserve">   cardiac output    </w:t>
      </w:r>
      <w:r>
        <w:t xml:space="preserve">   cardiogenic shock    </w:t>
      </w:r>
      <w:r>
        <w:t xml:space="preserve">   catheter    </w:t>
      </w:r>
      <w:r>
        <w:t xml:space="preserve">   controller    </w:t>
      </w:r>
      <w:r>
        <w:t xml:space="preserve">   depression    </w:t>
      </w:r>
      <w:r>
        <w:t xml:space="preserve">   dilator    </w:t>
      </w:r>
      <w:r>
        <w:t xml:space="preserve">   ejection    </w:t>
      </w:r>
      <w:r>
        <w:t xml:space="preserve">   femoral artery    </w:t>
      </w:r>
      <w:r>
        <w:t xml:space="preserve">   heart    </w:t>
      </w:r>
      <w:r>
        <w:t xml:space="preserve">   hemodynamics    </w:t>
      </w:r>
      <w:r>
        <w:t xml:space="preserve">   impella    </w:t>
      </w:r>
      <w:r>
        <w:t xml:space="preserve">   impeller    </w:t>
      </w:r>
      <w:r>
        <w:t xml:space="preserve">   infusion filter    </w:t>
      </w:r>
      <w:r>
        <w:t xml:space="preserve">   inlet    </w:t>
      </w:r>
      <w:r>
        <w:t xml:space="preserve">   intravascular    </w:t>
      </w:r>
      <w:r>
        <w:t xml:space="preserve">   IVC    </w:t>
      </w:r>
      <w:r>
        <w:t xml:space="preserve">   left ventricle    </w:t>
      </w:r>
      <w:r>
        <w:t xml:space="preserve">   LVEDP    </w:t>
      </w:r>
      <w:r>
        <w:t xml:space="preserve">   microxial    </w:t>
      </w:r>
      <w:r>
        <w:t xml:space="preserve">   outlet    </w:t>
      </w:r>
      <w:r>
        <w:t xml:space="preserve">   oxygenated    </w:t>
      </w:r>
      <w:r>
        <w:t xml:space="preserve">   percutaneously    </w:t>
      </w:r>
      <w:r>
        <w:t xml:space="preserve">   perfusion    </w:t>
      </w:r>
      <w:r>
        <w:t xml:space="preserve">   pig tail tip    </w:t>
      </w:r>
      <w:r>
        <w:t xml:space="preserve">   pulmonary    </w:t>
      </w:r>
      <w:r>
        <w:t xml:space="preserve">   pump    </w:t>
      </w:r>
      <w:r>
        <w:t xml:space="preserve">   retrograde    </w:t>
      </w:r>
      <w:r>
        <w:t xml:space="preserve">   sheath    </w:t>
      </w:r>
      <w:r>
        <w:t xml:space="preserve">   sideport    </w:t>
      </w:r>
      <w:r>
        <w:t xml:space="preserve">   tricuspid    </w:t>
      </w:r>
      <w:r>
        <w:t xml:space="preserve">   VAD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IMPELLA DEVICE</dc:title>
  <dcterms:created xsi:type="dcterms:W3CDTF">2021-10-11T09:34:45Z</dcterms:created>
  <dcterms:modified xsi:type="dcterms:W3CDTF">2021-10-11T09:34:45Z</dcterms:modified>
</cp:coreProperties>
</file>