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IMPERATIV - ZU HAUSE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Mine kooli!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Tehke voodi korda!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voodit korda tegema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Minge kooli!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Sööge õhtust!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Söö õhtust!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õppima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Peske end!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end riidesse panema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Pange end riidesse!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kooli minema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Pese end!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Kata laud ära!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tuba koristama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end pesema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Tee voodi korda!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lauda katma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hommikust sööma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Tehke koduseid ülesandeid!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koduseid ülesandeid tegema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Tee koduseid ülesandeid!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Koristage tuba ära!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Katke laud ära!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Sööge hommikust!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õhtust sööma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Korista tuba ära!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Õppige!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Pane end riidesse!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Söö hommikust!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Õpi!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IMPERATIV - ZU HAUSE</dc:title>
  <dcterms:created xsi:type="dcterms:W3CDTF">2021-12-14T03:38:55Z</dcterms:created>
  <dcterms:modified xsi:type="dcterms:W3CDTF">2021-12-14T03:38:55Z</dcterms:modified>
</cp:coreProperties>
</file>