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enjoyed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got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 went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they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they shouted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brushed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enjoyed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took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shouted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they talked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</dc:title>
  <dcterms:created xsi:type="dcterms:W3CDTF">2021-10-11T09:34:37Z</dcterms:created>
  <dcterms:modified xsi:type="dcterms:W3CDTF">2021-10-11T09:34:37Z</dcterms:modified>
</cp:coreProperties>
</file>