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Jewel in the Crown    </w:t>
      </w:r>
      <w:r>
        <w:t xml:space="preserve">   Sphere of Influence    </w:t>
      </w:r>
      <w:r>
        <w:t xml:space="preserve">   Opium War    </w:t>
      </w:r>
      <w:r>
        <w:t xml:space="preserve">   Shaka Zulu    </w:t>
      </w:r>
      <w:r>
        <w:t xml:space="preserve">   Berlin Conference    </w:t>
      </w:r>
      <w:r>
        <w:t xml:space="preserve">   Boer War    </w:t>
      </w:r>
      <w:r>
        <w:t xml:space="preserve">   Dark Continent    </w:t>
      </w:r>
      <w:r>
        <w:t xml:space="preserve">   Muslims    </w:t>
      </w:r>
      <w:r>
        <w:t xml:space="preserve">   Hindus    </w:t>
      </w:r>
      <w:r>
        <w:t xml:space="preserve">   Sepoy Mutiny    </w:t>
      </w:r>
      <w:r>
        <w:t xml:space="preserve">   Raj    </w:t>
      </w:r>
      <w:r>
        <w:t xml:space="preserve">   Sepoy    </w:t>
      </w:r>
      <w:r>
        <w:t xml:space="preserve">   Paternalism    </w:t>
      </w:r>
      <w:r>
        <w:t xml:space="preserve">   Cash Crop    </w:t>
      </w:r>
      <w:r>
        <w:t xml:space="preserve">   Direct Control    </w:t>
      </w:r>
      <w:r>
        <w:t xml:space="preserve">   Indirect Control    </w:t>
      </w:r>
      <w:r>
        <w:t xml:space="preserve">   Protectorate    </w:t>
      </w:r>
      <w:r>
        <w:t xml:space="preserve">   Colony    </w:t>
      </w:r>
      <w:r>
        <w:t xml:space="preserve">   Assimilation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2021-10-11T09:34:37Z</dcterms:created>
  <dcterms:modified xsi:type="dcterms:W3CDTF">2021-10-11T09:34:37Z</dcterms:modified>
</cp:coreProperties>
</file>