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IMPERIALISM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John Hay proposed the Open Door _____ to European Powers to respect the territorial integrity of China and for trade rights.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Under _____, stronger nations attempt to create empires by dominating weaker nations.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Chinese Nationalists fight to remove foreigners in the _____ Rebellion.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 Deal, created by Teddy Roosevelt, that reflected the three "C's".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Desire/duty to spread western civilizations to other countries.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Tactics adopted by the Filipinos.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 markets and expansion of trade into Asia and Latin America.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 Canal costed $400 million to build.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26th President of the united states.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disliked the building of the Panama Canal?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 CROSSWORD</dc:title>
  <dcterms:created xsi:type="dcterms:W3CDTF">2021-10-11T09:35:36Z</dcterms:created>
  <dcterms:modified xsi:type="dcterms:W3CDTF">2021-10-11T09:35:36Z</dcterms:modified>
</cp:coreProperties>
</file>