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IMPERIALISM IN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Impact of the slave trade on West African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consequence of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native Africans protect themselves from the germs that caused diseases such as Smallpox and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Reasons leading to the demand for slaves that fueled the Atlantic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primarily affected by Malaria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other tropical countries have developed rich economies despite having many of the same geographical and health problems faced by African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 advantage (other than germs) the Europeans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and where Africa got dived up among European imperial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Triangular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of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colonization strategies that contributed to higher infectious disease rates and decreased immunity levels in native Africans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Industrial Revolution changed industries in Africa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the new colonial boundaries caused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disease allowed the Europeans to conquer the native populations in the Americas and in the African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germs worked against the European settlers as they moved north of the Tropic of Capricorn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the Europeans who settled South African Cape were so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#1 public health problem in Zambia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Malaria has effected the net growth in Africa over the last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involved in the Industrial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IN AFRICA </dc:title>
  <dcterms:created xsi:type="dcterms:W3CDTF">2021-10-11T09:35:38Z</dcterms:created>
  <dcterms:modified xsi:type="dcterms:W3CDTF">2021-10-11T09:35:38Z</dcterms:modified>
</cp:coreProperties>
</file>