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IMPLEMENTING AND EVALUATING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CASE STUDY    </w:t>
      </w:r>
      <w:r>
        <w:t xml:space="preserve">   DEBATE    </w:t>
      </w:r>
      <w:r>
        <w:t xml:space="preserve">   DEMONSTRATION    </w:t>
      </w:r>
      <w:r>
        <w:t xml:space="preserve">   DISCUSSION    </w:t>
      </w:r>
      <w:r>
        <w:t xml:space="preserve">   EVALUATION    </w:t>
      </w:r>
      <w:r>
        <w:t xml:space="preserve">   FOLLOW UP    </w:t>
      </w:r>
      <w:r>
        <w:t xml:space="preserve">   FORMATIVE    </w:t>
      </w:r>
      <w:r>
        <w:t xml:space="preserve">   JOB INSTRUCTION TRAINING    </w:t>
      </w:r>
      <w:r>
        <w:t xml:space="preserve">   LABORATORY EXPERIMENTS    </w:t>
      </w:r>
      <w:r>
        <w:t xml:space="preserve">   LEARNER PERFORMANCE    </w:t>
      </w:r>
      <w:r>
        <w:t xml:space="preserve">   LEARNING    </w:t>
      </w:r>
      <w:r>
        <w:t xml:space="preserve">   LECTURES    </w:t>
      </w:r>
      <w:r>
        <w:t xml:space="preserve">   PANEL    </w:t>
      </w:r>
      <w:r>
        <w:t xml:space="preserve">   PREPARATION    </w:t>
      </w:r>
      <w:r>
        <w:t xml:space="preserve">   PRESENTATION    </w:t>
      </w:r>
      <w:r>
        <w:t xml:space="preserve">   PROJECTS    </w:t>
      </w:r>
      <w:r>
        <w:t xml:space="preserve">   RESULTS    </w:t>
      </w:r>
      <w:r>
        <w:t xml:space="preserve">   ROLE PLAYING    </w:t>
      </w:r>
      <w:r>
        <w:t xml:space="preserve">   SIMULATION    </w:t>
      </w:r>
      <w:r>
        <w:t xml:space="preserve">   STRENGTHS    </w:t>
      </w:r>
      <w:r>
        <w:t xml:space="preserve">   SUMMATIVE    </w:t>
      </w:r>
      <w:r>
        <w:t xml:space="preserve">   TASK ANALYSIS    </w:t>
      </w:r>
      <w:r>
        <w:t xml:space="preserve">   WEAKNESSES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IMPLEMENTING AND EVALUATING</dc:title>
  <dcterms:created xsi:type="dcterms:W3CDTF">2021-10-11T09:35:53Z</dcterms:created>
  <dcterms:modified xsi:type="dcterms:W3CDTF">2021-10-11T09:35:53Z</dcterms:modified>
</cp:coreProperties>
</file>