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DAYS FOR YOUR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YEARS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15TH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QUEENS OFFICIAL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THURSDAY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MONDAY IN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14th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1ST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STPATRICKSDAY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6TH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11TH NOVEMBER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DAYS FOR YOUR CALENDAR</dc:title>
  <dcterms:created xsi:type="dcterms:W3CDTF">2021-10-11T09:35:17Z</dcterms:created>
  <dcterms:modified xsi:type="dcterms:W3CDTF">2021-10-11T09:35:17Z</dcterms:modified>
</cp:coreProperties>
</file>