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WORDS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HUMILITY    </w:t>
      </w:r>
      <w:r>
        <w:t xml:space="preserve">   GRACE    </w:t>
      </w:r>
      <w:r>
        <w:t xml:space="preserve">   GOD    </w:t>
      </w:r>
      <w:r>
        <w:t xml:space="preserve">   JESUS    </w:t>
      </w:r>
      <w:r>
        <w:t xml:space="preserve">   HEAVEN    </w:t>
      </w:r>
      <w:r>
        <w:t xml:space="preserve">   REPENTANCE    </w:t>
      </w:r>
      <w:r>
        <w:t xml:space="preserve">   TRUTH    </w:t>
      </w:r>
      <w:r>
        <w:t xml:space="preserve">   ETERNITY    </w:t>
      </w:r>
      <w:r>
        <w:t xml:space="preserve">   PRAYER    </w:t>
      </w:r>
      <w:r>
        <w:t xml:space="preserve">   THANKSGIVING    </w:t>
      </w:r>
      <w:r>
        <w:t xml:space="preserve">   FRUITFULNESS    </w:t>
      </w:r>
      <w:r>
        <w:t xml:space="preserve">   FORGIVENESS    </w:t>
      </w:r>
      <w:r>
        <w:t xml:space="preserve">   MERCY    </w:t>
      </w:r>
      <w:r>
        <w:t xml:space="preserve">   FAVOUR    </w:t>
      </w:r>
      <w:r>
        <w:t xml:space="preserve">   HOPE    </w:t>
      </w:r>
      <w:r>
        <w:t xml:space="preserve">   LOVE    </w:t>
      </w:r>
      <w:r>
        <w:t xml:space="preserve">   FAITH    </w:t>
      </w:r>
      <w:r>
        <w:t xml:space="preserve">   FAITHFULNESS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WORDS IN THE BIBLE</dc:title>
  <dcterms:created xsi:type="dcterms:W3CDTF">2021-10-11T09:34:28Z</dcterms:created>
  <dcterms:modified xsi:type="dcterms:W3CDTF">2021-10-11T09:34:28Z</dcterms:modified>
</cp:coreProperties>
</file>