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ameliorate    </w:t>
      </w:r>
      <w:r>
        <w:t xml:space="preserve">   appellation    </w:t>
      </w:r>
      <w:r>
        <w:t xml:space="preserve">   bequeath    </w:t>
      </w:r>
      <w:r>
        <w:t xml:space="preserve">   book    </w:t>
      </w:r>
      <w:r>
        <w:t xml:space="preserve">   cleave    </w:t>
      </w:r>
      <w:r>
        <w:t xml:space="preserve">   creed    </w:t>
      </w:r>
      <w:r>
        <w:t xml:space="preserve">   decorous    </w:t>
      </w:r>
      <w:r>
        <w:t xml:space="preserve">   doleful    </w:t>
      </w:r>
      <w:r>
        <w:t xml:space="preserve">   ecclesiastic    </w:t>
      </w:r>
      <w:r>
        <w:t xml:space="preserve">   evince    </w:t>
      </w:r>
      <w:r>
        <w:t xml:space="preserve">   excruciating    </w:t>
      </w:r>
      <w:r>
        <w:t xml:space="preserve">   falter    </w:t>
      </w:r>
      <w:r>
        <w:t xml:space="preserve">   fetter    </w:t>
      </w:r>
      <w:r>
        <w:t xml:space="preserve">   mock    </w:t>
      </w:r>
      <w:r>
        <w:t xml:space="preserve">   mockery    </w:t>
      </w:r>
      <w:r>
        <w:t xml:space="preserve">   plaintive    </w:t>
      </w:r>
      <w:r>
        <w:t xml:space="preserve">   prey    </w:t>
      </w:r>
      <w:r>
        <w:t xml:space="preserve">   redress    </w:t>
      </w:r>
      <w:r>
        <w:t xml:space="preserve">   sanction    </w:t>
      </w:r>
      <w:r>
        <w:t xml:space="preserve">   scorch    </w:t>
      </w:r>
      <w:r>
        <w:t xml:space="preserve">   slander    </w:t>
      </w:r>
      <w:r>
        <w:t xml:space="preserve">   stern    </w:t>
      </w:r>
      <w:r>
        <w:t xml:space="preserve">   stolid    </w:t>
      </w:r>
      <w:r>
        <w:t xml:space="preserve">   vindicated    </w:t>
      </w:r>
      <w:r>
        <w:t xml:space="preserve">   wail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IMPOSSIBLE</dc:title>
  <dcterms:created xsi:type="dcterms:W3CDTF">2021-10-11T09:35:02Z</dcterms:created>
  <dcterms:modified xsi:type="dcterms:W3CDTF">2021-10-11T09:35:02Z</dcterms:modified>
</cp:coreProperties>
</file>