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IMPRINT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BELIEVE    </w:t>
      </w:r>
      <w:r>
        <w:t xml:space="preserve">   GREATER THAN    </w:t>
      </w:r>
      <w:r>
        <w:t xml:space="preserve">   WORSHIP    </w:t>
      </w:r>
      <w:r>
        <w:t xml:space="preserve">   PROPHETS    </w:t>
      </w:r>
      <w:r>
        <w:t xml:space="preserve">   IMAGE    </w:t>
      </w:r>
      <w:r>
        <w:t xml:space="preserve">   IMPRINT    </w:t>
      </w:r>
      <w:r>
        <w:t xml:space="preserve">   SPIRITS    </w:t>
      </w:r>
      <w:r>
        <w:t xml:space="preserve">   THRONE    </w:t>
      </w:r>
      <w:r>
        <w:t xml:space="preserve">   ANOINTED    </w:t>
      </w:r>
      <w:r>
        <w:t xml:space="preserve">   FIRSTBORN    </w:t>
      </w:r>
      <w:r>
        <w:t xml:space="preserve">   FOREVER    </w:t>
      </w:r>
      <w:r>
        <w:t xml:space="preserve">   CLEANSING    </w:t>
      </w:r>
      <w:r>
        <w:t xml:space="preserve">   ANGELS    </w:t>
      </w:r>
      <w:r>
        <w:t xml:space="preserve">   MESSENGER    </w:t>
      </w:r>
      <w:r>
        <w:t xml:space="preserve">   HEIR    </w:t>
      </w:r>
      <w:r>
        <w:t xml:space="preserve">   SON    </w:t>
      </w:r>
      <w:r>
        <w:t xml:space="preserve">   FATHER    </w:t>
      </w:r>
      <w:r>
        <w:t xml:space="preserve">   KINGDOM    </w:t>
      </w:r>
      <w:r>
        <w:t xml:space="preserve">   FOUNDATION    </w:t>
      </w:r>
      <w:r>
        <w:t xml:space="preserve">   GOD    </w:t>
      </w:r>
      <w:r>
        <w:t xml:space="preserve">   LIGHT    </w:t>
      </w:r>
      <w:r>
        <w:t xml:space="preserve">   CREATED    </w:t>
      </w:r>
      <w:r>
        <w:t xml:space="preserve">   RIGHTSIDE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IMPRINT OF JESUS</dc:title>
  <dcterms:created xsi:type="dcterms:W3CDTF">2021-10-11T09:34:35Z</dcterms:created>
  <dcterms:modified xsi:type="dcterms:W3CDTF">2021-10-11T09:34:35Z</dcterms:modified>
</cp:coreProperties>
</file>