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IMPROVER DANCES</w:t>
      </w:r>
    </w:p>
    <w:p>
      <w:pPr>
        <w:pStyle w:val="Questions"/>
      </w:pPr>
      <w:r>
        <w:t xml:space="preserve">1. ERGHIH DNA RIHHGE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SBOA VAON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ERWEH WEEV NBEE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PEKAS TO THE YSK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UNEDR HET SNU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OCME EADNC WIHT ME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EHT GAYLWA GSILR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YPELES ESEY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BDLSIEUBR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LLYNEO RUDM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ZAYCR OTFO BMOAM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NSSIIGM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NAGPMECAH MOPEISR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YM ENXT LVOE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LAITECVR NPRSXSESEIO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SIT UP OT YUO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CZRYA SPMNTAO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RCOK DNRUAO EHT CKOLC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ATOISCN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LOVE IS LDUO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IMPROVER DANCES</dc:title>
  <dcterms:created xsi:type="dcterms:W3CDTF">2021-10-11T09:35:50Z</dcterms:created>
  <dcterms:modified xsi:type="dcterms:W3CDTF">2021-10-11T09:35:50Z</dcterms:modified>
</cp:coreProperties>
</file>