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IMPROVER DANCES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MUCARA WALK    </w:t>
      </w:r>
      <w:r>
        <w:t xml:space="preserve">   WORLD FOR TWO    </w:t>
      </w:r>
      <w:r>
        <w:t xml:space="preserve">   BLACK COFFEE    </w:t>
      </w:r>
      <w:r>
        <w:t xml:space="preserve">   JUST WANT TO DANCE    </w:t>
      </w:r>
      <w:r>
        <w:t xml:space="preserve">   ISLANDS IN THE STREAM    </w:t>
      </w:r>
      <w:r>
        <w:t xml:space="preserve">   WAGON WHEEL ROCK    </w:t>
      </w:r>
      <w:r>
        <w:t xml:space="preserve">   JO N JO TANGO    </w:t>
      </w:r>
      <w:r>
        <w:t xml:space="preserve">   MY NEW LIFE    </w:t>
      </w:r>
      <w:r>
        <w:t xml:space="preserve">   GYPSY QUEEN    </w:t>
      </w:r>
      <w:r>
        <w:t xml:space="preserve">   MISS CONGENIALITY    </w:t>
      </w:r>
      <w:r>
        <w:t xml:space="preserve">   KING OF THE ROAD    </w:t>
      </w:r>
      <w:r>
        <w:t xml:space="preserve">   WISHFUL THINKING    </w:t>
      </w:r>
      <w:r>
        <w:t xml:space="preserve">   SOMETHING IN THE WATER    </w:t>
      </w:r>
      <w:r>
        <w:t xml:space="preserve">   SKINNY GENES    </w:t>
      </w:r>
      <w:r>
        <w:t xml:space="preserve">   THE BOMP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IMPROVER DANCES</dc:title>
  <dcterms:created xsi:type="dcterms:W3CDTF">2021-10-11T09:35:51Z</dcterms:created>
  <dcterms:modified xsi:type="dcterms:W3CDTF">2021-10-11T09:35:51Z</dcterms:modified>
</cp:coreProperties>
</file>