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IMPROVER DANCES</w:t>
      </w:r>
    </w:p>
    <w:p>
      <w:pPr>
        <w:pStyle w:val="Questions"/>
      </w:pPr>
      <w:r>
        <w:t xml:space="preserve">1. KYISNN EESGN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HSAAINS NOMTEM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AKBC TO THE SATTR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IWCORSLG IWTTS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ETCPKO FO TRHAES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OD 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ENAVHE NI RUOY RMAS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I ESOLC YM ESYE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YPGSY NEQUE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WOAGN HELWE CROK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PEOLEP RAE CARZY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EOCLRO NHAT COLO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LRDWO OFR WOT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RAUMCA AKLW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ILGHDON NAHSD GTETROHE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AFERT HTE OSRMT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LDMEISA AWY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NCDAE NOM YEK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AGERUHTL IN HET NARIS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YLSEPE SYEE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IMPROVER DANCES</dc:title>
  <dcterms:created xsi:type="dcterms:W3CDTF">2021-10-11T09:35:54Z</dcterms:created>
  <dcterms:modified xsi:type="dcterms:W3CDTF">2021-10-11T09:35:54Z</dcterms:modified>
</cp:coreProperties>
</file>