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IMPROV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thing that a character in a scene is trying to achieve.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moving the scene forwards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period during which a scene is not advancing.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Interrupting an action with another action in order to advance the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Accepting an offer but failing to act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Embracing the offers made by other performers in order to advance the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scene is about.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Bringing back an idea from earlier in the scene, or from a previous scene in the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story told by a scene. Scenes should have a clear beginning, middle and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Doing something cute and silly that makes the audience laugh but doesn't do anything to advance the scene.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Trying to make a joke or do something funny that doesn't flow naturally from the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dialog or action which advances the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Explaining the handle of the scene to the audience before the scene starts.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Rejecting information or ideas offered by another player. In conventional theatre, the term is used to mean something different (pre-planned stage movement).</w:t>
            </w:r>
          </w:p>
        </w:tc>
      </w:tr>
    </w:tbl>
    <w:p>
      <w:pPr>
        <w:pStyle w:val="WordBankMedium"/>
      </w:pPr>
      <w:r>
        <w:t xml:space="preserve">   Accepting    </w:t>
      </w:r>
      <w:r>
        <w:t xml:space="preserve">   Advancing    </w:t>
      </w:r>
      <w:r>
        <w:t xml:space="preserve">   Blocking    </w:t>
      </w:r>
      <w:r>
        <w:t xml:space="preserve">   Breaking the routine    </w:t>
      </w:r>
      <w:r>
        <w:t xml:space="preserve">   Gagging    </w:t>
      </w:r>
      <w:r>
        <w:t xml:space="preserve">   Narrative    </w:t>
      </w:r>
      <w:r>
        <w:t xml:space="preserve">   Objective    </w:t>
      </w:r>
      <w:r>
        <w:t xml:space="preserve">   Offer    </w:t>
      </w:r>
      <w:r>
        <w:t xml:space="preserve">   Point of Concentration    </w:t>
      </w:r>
      <w:r>
        <w:t xml:space="preserve">   Plateau    </w:t>
      </w:r>
      <w:r>
        <w:t xml:space="preserve">   Setup    </w:t>
      </w:r>
      <w:r>
        <w:t xml:space="preserve">   Wanking    </w:t>
      </w:r>
      <w:r>
        <w:t xml:space="preserve">    Wimping    </w:t>
      </w:r>
      <w:r>
        <w:t xml:space="preserve">   Reincorporation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 Terms</dc:title>
  <dcterms:created xsi:type="dcterms:W3CDTF">2021-10-11T09:35:58Z</dcterms:created>
  <dcterms:modified xsi:type="dcterms:W3CDTF">2021-10-11T09:35:58Z</dcterms:modified>
</cp:coreProperties>
</file>