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IMSA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track is nicknamed the Bull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GTD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Winner of the BUBBA burger Sports Car Grand Prix at Long Beach in DPi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won the Mobil 1 Twelve Hours of Sebring Presented by Advance Auto Parts in GTD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award does a driver win if they qualify on pole in WeatherTech SportsCar Championship?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DPi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official fuel of IMSA?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offical tire sponsor of IMSA?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driver got their 3rd win at Sebring International Raceway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team won the Michelin GT Challenge at VIR in GTLM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12th race on the schedule for IMSA WeatherTech SportscarChampionship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track on the IMSA WeatherTech Sportscar Championship schedule  is outside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track is the fourth stop on the IMSA 2020 WeatherTech Sportscar Championship schedule?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LMP2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team won the Rolex 24 at Daytona in 2019 for DPi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GTLM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track is nicknamed America's National Park of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laps are left when the white flag is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voice of IMSA?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series does IMSA saction?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IMSA Crossword Puzzle</dc:title>
  <dcterms:created xsi:type="dcterms:W3CDTF">2021-10-11T09:36:23Z</dcterms:created>
  <dcterms:modified xsi:type="dcterms:W3CDTF">2021-10-11T09:36:23Z</dcterms:modified>
</cp:coreProperties>
</file>