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company website to find trainings, tools and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Consolidated Omnibus Budget Reconciliation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income limited state based health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application for expense reporting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weekly report insurance counselors use as guide for follwing work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for uninsured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application for trainings and coursework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web source to find information within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federal funded insurance pays 80%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Report showing AKF premium status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IMT Crossword</dc:title>
  <dcterms:created xsi:type="dcterms:W3CDTF">2021-10-11T09:36:11Z</dcterms:created>
  <dcterms:modified xsi:type="dcterms:W3CDTF">2021-10-11T09:36:11Z</dcterms:modified>
</cp:coreProperties>
</file>